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大鱼如何吃小鱼  股市价格泡沫的度量与理性扩容速度的行为金融学研究</w:t>
      </w:r>
    </w:p>
    <w:p>
      <w:r>
        <w:rPr>
          <w:rFonts w:ascii="宋体" w:hAnsi="宋体" w:eastAsia="宋体"/>
          <w:sz w:val="24"/>
        </w:rPr>
        <w:t>周爱民，孟庆斌编著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大鱼如何吃小鱼  股市价格泡沫的度量与理性扩容速度的行为金融学研究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周爱民，孟庆斌编著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股票-价格-研究-中国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本书出售、求购地址：https://www.jiaokey.com/book/detail/12556246.html</w:t>
      </w:r>
    </w:p>
    <w:p>
      <w:r>
        <w:t>更多相关图书推荐：https://www.jiaokey.com</w:t>
      </w:r>
    </w:p>
    <w:p>
      <w:r>
        <w:t>周爱民，孟庆斌编著 其他作品：https://www.jiaokey.com/tag/周爱民，孟庆斌编著.html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关键词搜索：https://www.jiaokey.com/tag/股票-价格-研究-中国.html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