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我的朋友孔丘  在这里只有语录没有呼吸的孔子复活了</w:t>
      </w:r>
    </w:p>
    <w:p>
      <w:r>
        <w:rPr>
          <w:rFonts w:ascii="宋体" w:hAnsi="宋体" w:eastAsia="宋体"/>
          <w:sz w:val="24"/>
        </w:rPr>
        <w:t>王元涛著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我的朋友孔丘  在这里只有语录没有呼吸的孔子复活了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本书出售、求购地址：https://www.jiaokey.com/book/detail/12556230.html</w:t>
      </w:r>
    </w:p>
    <w:p>
      <w:r>
        <w:t>更多相关图书推荐：https://www.jiaokey.com</w:t>
      </w:r>
    </w:p>
    <w:p>
      <w:r>
        <w:t>王元涛著 其他作品：https://www.jiaokey.com/tag/王元涛著.html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关键词搜索：https://www.jiaokey.com/tag/我的朋友孔丘  在这里只有语录没有呼吸的孔子复活了.html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