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书名：全国纪检监察优秀政策理论调研成果选编  第18辑</w:t>
      </w:r>
    </w:p>
    <w:p>
      <w:r>
        <w:t>作者：中央纪委研究室编著</w:t>
      </w:r>
    </w:p>
    <w:p>
      <w:r>
        <w:t>出版社：北京：中国方正出版社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全国纪检监察优秀政策理论调研成果选编  第18辑 评论地址：https://www.jiaokey.com/book/detail/12556201.html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