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欧·亨利短篇小说精选  双语插图本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欧·亨利短篇小说精选  双语插图本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本书出售、求购地址：https://www.jiaokey.com/book/detail/12556169.html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关键词搜索：https://www.jiaokey.com/tag/欧·亨利短篇小说精选  双语插图本.html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