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书名：日韩超人气魔发宝典  日常护发＆养发＆造型DIY</w:t>
      </w:r>
    </w:p>
    <w:p>
      <w:r>
        <w:t>作者：</w:t>
      </w:r>
    </w:p>
    <w:p>
      <w:r>
        <w:t>出版社：大连：大连音像出版社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日韩超人气魔发宝典  日常护发＆养发＆造型DIY 评论地址：https://www.jiaokey.com/book/detail/12556141.html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