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书名：心跳吧  打开情感的盒子</w:t>
      </w:r>
    </w:p>
    <w:p>
      <w:r>
        <w:t>作者：王昕，吁芳云编著</w:t>
      </w:r>
    </w:p>
    <w:p>
      <w:r>
        <w:t>出版社：北京：中国致公出版社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心跳吧  打开情感的盒子 评论地址：https://www.jiaokey.com/book/detail/12556130.html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