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书名：升职做领导不可不读的精彩竞聘演讲稿</w:t>
      </w:r>
    </w:p>
    <w:p>
      <w:r>
        <w:t>作者：姚尧编著</w:t>
      </w:r>
    </w:p>
    <w:p>
      <w:r>
        <w:t>出版社：南宁：广西人民出版社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升职做领导不可不读的精彩竞聘演讲稿 评论地址：https://www.jiaokey.com/book/detail/12556125.html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