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影响你一生的清华演讲  英汉对照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影响你一生的清华演讲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本书出售、求购地址：https://www.jiaokey.com/book/detail/12556117.html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关键词搜索：https://www.jiaokey.com/tag/影响你一生的清华演讲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