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  下  拯救者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  下  拯救者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本书出售、求购地址：https://www.jiaokey.com/book/detail/12556095.html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关键词搜索：https://www.jiaokey.com/tag/人间  下  拯救者.html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