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2011考研英语15年真题名师全解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2011考研英语15年真题名师全解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本书出售、求购地址：https://www.jiaokey.com/book/detail/12556087.html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关键词搜索：https://www.jiaokey.com/tag/2011考研英语15年真题名师全解.html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