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孩子的画告诉我们什么  儿童画与儿童心理解读</w:t>
      </w:r>
    </w:p>
    <w:p>
      <w:r>
        <w:rPr>
          <w:rFonts w:ascii="宋体" w:hAnsi="宋体" w:eastAsia="宋体"/>
          <w:sz w:val="24"/>
        </w:rPr>
        <w:t>（德）罗泽·弗莱克·班格尔特著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孩子的画告诉我们什么  儿童画与儿童心理解读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（德）罗泽·弗莱克·班格尔特著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本书出售、求购地址：https://www.jiaokey.com/book/detail/12556078.html</w:t>
      </w:r>
    </w:p>
    <w:p>
      <w:r>
        <w:t>更多相关图书推荐：https://www.jiaokey.com</w:t>
      </w:r>
    </w:p>
    <w:p>
      <w:r>
        <w:t>（德）罗泽·弗莱克·班格尔特著 其他作品：https://www.jiaokey.com/tag/（德）罗泽·弗莱克·班格尔特著.html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关键词搜索：https://www.jiaokey.com/tag/孩子的画告诉我们什么  儿童画与儿童心理解读.html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