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新编泡脚良方大全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新编泡脚良方大全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足-熏洗疗法-验方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本书出售、求购地址：https://www.jiaokey.com/book/detail/12556047.html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关键词搜索：https://www.jiaokey.com/tag/足-熏洗疗法-验方.html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