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总经理奖励员工的三大法宝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总经理奖励员工的三大法宝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本书出售、求购地址：https://www.jiaokey.com/book/detail/12556025.html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关键词搜索：https://www.jiaokey.com/tag/企业管理-人事管理-基本知识.html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