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书名：华丽丽地转身  从女生到女人的4堂必修课</w:t>
      </w:r>
    </w:p>
    <w:p>
      <w:r>
        <w:t>作者：娟子编著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总页数：158</w:t>
      </w:r>
    </w:p>
    <w:p>
      <w:r>
        <w:t>更多请访问教客网: www.jiaokey.com</w:t>
      </w:r>
    </w:p>
    <w:p>
      <w:r>
        <w:t>华丽丽地转身  从女生到女人的4堂必修课 评论地址：https://www.jiaokey.com/book/detail/12556024.html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