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书名：为什么男人老是记不住女人总是忘不了</w:t>
      </w:r>
    </w:p>
    <w:p>
      <w:r>
        <w:t>作者：（美）玛丽安·雷嘉多，罗拉·塔克著</w:t>
      </w:r>
    </w:p>
    <w:p>
      <w:r>
        <w:t>出版社：长沙:湖南科学技术出版社,2010.04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为什么男人老是记不住女人总是忘不了 评论地址：https://www.jiaokey.com/book/detail/12556010.html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