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如何从商品期货贸易中获利  珍藏版</w:t>
      </w:r>
    </w:p>
    <w:p>
      <w:r>
        <w:rPr>
          <w:rFonts w:ascii="宋体" w:hAnsi="宋体" w:eastAsia="宋体"/>
          <w:sz w:val="24"/>
        </w:rPr>
        <w:t>（美）威廉D.江恩著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如何从商品期货贸易中获利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本书出售、求购地址：https://www.jiaokey.com/book/detail/12555991.html</w:t>
      </w:r>
    </w:p>
    <w:p>
      <w:r>
        <w:t>更多相关图书推荐：https://www.jiaokey.com</w:t>
      </w:r>
    </w:p>
    <w:p>
      <w:r>
        <w:t>（美）威廉D.江恩著 其他作品：https://www.jiaokey.com/tag/（美）威廉D.江恩著.html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关键词搜索：https://www.jiaokey.com/tag/如何从商品期货贸易中获利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