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书名：时尚杂志与中产阶级女性身份  以《世界时装之苑——ELLE》为个案</w:t>
      </w:r>
    </w:p>
    <w:p>
      <w:r>
        <w:t>作者：刘芳著</w:t>
      </w:r>
    </w:p>
    <w:p>
      <w:r>
        <w:t>出版社：北京:九州出版社,2010.03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时尚杂志与中产阶级女性身份  以《世界时装之苑——ELLE》为个案 评论地址：https://www.jiaokey.com/book/detail/12555989.html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