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书名：便利贴女孩的职场真经</w:t>
      </w:r>
    </w:p>
    <w:p>
      <w:r>
        <w:t>作者：程乐乐著</w:t>
      </w:r>
    </w:p>
    <w:p>
      <w:r>
        <w:t>出版社：杭州：浙江人民出版社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便利贴女孩的职场真经 评论地址：https://www.jiaokey.com/book/detail/12555984.html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