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股市风云二十年  1990-2010</w:t>
      </w:r>
    </w:p>
    <w:p>
      <w:r>
        <w:rPr>
          <w:rFonts w:ascii="宋体" w:hAnsi="宋体" w:eastAsia="宋体"/>
          <w:sz w:val="24"/>
        </w:rPr>
        <w:t>肖宾著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股市风云二十年  1990-2010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本书出售、求购地址：https://www.jiaokey.com/book/detail/12555973.html</w:t>
      </w:r>
    </w:p>
    <w:p>
      <w:r>
        <w:t>更多相关图书推荐：https://www.jiaokey.com</w:t>
      </w:r>
    </w:p>
    <w:p>
      <w:r>
        <w:t>肖宾著 其他作品：https://www.jiaokey.com/tag/肖宾著.html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关键词搜索：https://www.jiaokey.com/tag/股市风云二十年  1990-2010.html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