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真实的交易提高生活质量的通俗经济学</w:t>
      </w:r>
    </w:p>
    <w:p>
      <w:r>
        <w:rPr>
          <w:rFonts w:ascii="宋体" w:hAnsi="宋体" w:eastAsia="宋体"/>
          <w:sz w:val="24"/>
        </w:rPr>
        <w:t>綦彦臣著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真实的交易提高生活质量的通俗经济学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綦彦臣著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本书出售、求购地址：https://www.jiaokey.com/book/detail/12555968.html</w:t>
      </w:r>
    </w:p>
    <w:p>
      <w:r>
        <w:t>更多相关图书推荐：https://www.jiaokey.com</w:t>
      </w:r>
    </w:p>
    <w:p>
      <w:r>
        <w:t>綦彦臣著 其他作品：https://www.jiaokey.com/tag/綦彦臣著.html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关键词搜索：https://www.jiaokey.com/tag/真实的交易提高生活质量的通俗经济学.html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