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在职攻读硕士学位全国联考英语考试历年真题精解及专家预测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在职攻读硕士学位全国联考英语考试历年真题精解及专家预测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本书出售、求购地址：https://www.jiaokey.com/book/detail/12555963.html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关键词搜索：https://www.jiaokey.com/tag/在职攻读硕士学位全国联考英语考试历年真题精解及专家预测.html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