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书名：和谐风水  玄空操作实务</w:t>
      </w:r>
    </w:p>
    <w:p>
      <w:r>
        <w:t>作者：冠元著</w:t>
      </w:r>
    </w:p>
    <w:p>
      <w:r>
        <w:t>出版社：北京:中国商业出版社,2010.04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和谐风水  玄空操作实务 评论地址：https://www.jiaokey.com/book/detail/12555951.html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