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松针革命  新装升级版  健康长寿启示录</w:t>
      </w:r>
    </w:p>
    <w:p>
      <w:r>
        <w:rPr>
          <w:rFonts w:ascii="宋体" w:hAnsi="宋体" w:eastAsia="宋体"/>
          <w:sz w:val="24"/>
        </w:rPr>
        <w:t>董亦明，董看看主编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松针革命  新装升级版  健康长寿启示录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董亦明，董看看主编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松属-药用植物-简介-中国-松属-药用植物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本书出售、求购地址：https://www.jiaokey.com/book/detail/12555923.html</w:t>
      </w:r>
    </w:p>
    <w:p>
      <w:r>
        <w:t>更多相关图书推荐：https://www.jiaokey.com</w:t>
      </w:r>
    </w:p>
    <w:p>
      <w:r>
        <w:t>董亦明，董看看主编 其他作品：https://www.jiaokey.com/tag/董亦明，董看看主编.html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关键词搜索：https://www.jiaokey.com/tag/松属-药用植物-简介-中国-松属-药用植物.html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