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舞弊秘档之知人知面不知心</w:t>
      </w:r>
    </w:p>
    <w:p>
      <w:r>
        <w:rPr>
          <w:rFonts w:ascii="宋体" w:hAnsi="宋体" w:eastAsia="宋体"/>
          <w:sz w:val="24"/>
        </w:rPr>
        <w:t>（美）约瑟夫·T.威尔斯主编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舞弊秘档之知人知面不知心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（美）约瑟夫·T.威尔斯主编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本书出售、求购地址：https://www.jiaokey.com/book/detail/12555918.html</w:t>
      </w:r>
    </w:p>
    <w:p>
      <w:r>
        <w:t>更多相关图书推荐：https://www.jiaokey.com</w:t>
      </w:r>
    </w:p>
    <w:p>
      <w:r>
        <w:t>（美）约瑟夫·T.威尔斯主编 其他作品：https://www.jiaokey.com/tag/（美）约瑟夫·T.威尔斯主编.html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关键词搜索：https://www.jiaokey.com/tag/舞弊秘档之知人知面不知心.html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