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睡眠/享受完美睡眠的52条黄金准则</w:t>
      </w:r>
    </w:p>
    <w:p>
      <w:r>
        <w:rPr>
          <w:rFonts w:ascii="宋体" w:hAnsi="宋体" w:eastAsia="宋体"/>
          <w:sz w:val="24"/>
        </w:rPr>
        <w:t>（英）威廉森著，唐明秋译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睡眠/享受完美睡眠的52条黄金准则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（英）威廉森著，唐明秋译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本书出售、求购地址：https://www.jiaokey.com/book/detail/12555911.html</w:t>
      </w:r>
    </w:p>
    <w:p>
      <w:r>
        <w:t>更多相关图书推荐：https://www.jiaokey.com</w:t>
      </w:r>
    </w:p>
    <w:p>
      <w:r>
        <w:t>（英）威廉森著，唐明秋译 其他作品：https://www.jiaokey.com/tag/（英）威廉森著，唐明秋译.html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关键词搜索：https://www.jiaokey.com/tag/睡眠/享受完美睡眠的52条黄金准则.html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