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生活要懂点心理学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生活要懂点心理学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本书出售、求购地址：https://www.jiaokey.com/book/detail/12555870.html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关键词搜索：https://www.jiaokey.com/tag/生活要懂点心理学.html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