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鲸鱼女孩  池塘男孩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鲸鱼女孩  池塘男孩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本书出售、求购地址：https://www.jiaokey.com/book/detail/12555866.html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关键词搜索：https://www.jiaokey.com/tag/鲸鱼女孩  池塘男孩.html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