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存在心理学  一种整合的临床观</w:t>
      </w:r>
    </w:p>
    <w:p>
      <w:r>
        <w:rPr>
          <w:rFonts w:ascii="宋体" w:hAnsi="宋体" w:eastAsia="宋体"/>
          <w:sz w:val="24"/>
        </w:rPr>
        <w:t>（美）科克·J·施耐德著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存在心理学  一种整合的临床观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（美）科克·J·施耐德著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本书出售、求购地址：https://www.jiaokey.com/book/detail/12555864.html</w:t>
      </w:r>
    </w:p>
    <w:p>
      <w:r>
        <w:t>更多相关图书推荐：https://www.jiaokey.com</w:t>
      </w:r>
    </w:p>
    <w:p>
      <w:r>
        <w:t>（美）科克·J·施耐德著 其他作品：https://www.jiaokey.com/tag/（美）科克·J·施耐德著.html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关键词搜索：https://www.jiaokey.com/tag/存在心理学  一种整合的临床观.html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