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总经理带领私营公司逆市成长的300个举措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总经理带领私营公司逆市成长的300个举措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本书出售、求购地址：https://www.jiaokey.com/book/detail/12555852.html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关键词搜索：https://www.jiaokey.com/tag/私营企业-企业管理-案例.html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