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老年人学电脑常遇到的69个问题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老年人学电脑常遇到的69个问题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本书出售、求购地址：https://www.jiaokey.com/book/detail/12555838.html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关键词搜索：https://www.jiaokey.com/tag/老年人学电脑常遇到的69个问题.html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