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对反民主的抗争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对反民主的抗争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本书出售、求购地址：https://www.jiaokey.com/book/detail/12555811.html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关键词搜索：https://www.jiaokey.com/tag/对反民主的抗争.html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