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书名：最新种枇杷法</w:t>
      </w:r>
    </w:p>
    <w:p>
      <w:r>
        <w:t>作者：王祖堂编</w:t>
      </w:r>
    </w:p>
    <w:p>
      <w:r>
        <w:t>出版社：上海南星书店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最新种枇杷法 评论地址：https://www.jiaokey.com/book/detail/12555743.html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