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书名：食物与营养</w:t>
      </w:r>
    </w:p>
    <w:p>
      <w:r>
        <w:t>作者：陈其斌编译</w:t>
      </w:r>
    </w:p>
    <w:p>
      <w:r>
        <w:t>出版社：中国粮食工业公司研究室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食物与营养 评论地址：https://www.jiaokey.com/book/detail/12555736.html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