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书名：生产兢赛</w:t>
      </w:r>
    </w:p>
    <w:p>
      <w:r>
        <w:t>作者：</w:t>
      </w:r>
    </w:p>
    <w:p>
      <w:r>
        <w:t>出版社：东北新华书店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生产兢赛 评论地址：https://www.jiaokey.com/book/detail/12555734.html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