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</w:t>
      </w:r>
    </w:p>
    <w:p>
      <w:r>
        <w:t>作者：（苏）加里宁（М.И.Калинйн）著；大连中苏友协译</w:t>
      </w:r>
    </w:p>
    <w:p>
      <w:r>
        <w:t>出版社：中苏友好协会</w:t>
      </w:r>
    </w:p>
    <w:p>
      <w:r>
        <w:t>出版日期：1946</w:t>
      </w:r>
    </w:p>
    <w:p>
      <w:r>
        <w:t>总页数：63</w:t>
      </w:r>
    </w:p>
    <w:p>
      <w:r>
        <w:t>更多请访问教客网: www.jiaokey.com</w:t>
      </w:r>
    </w:p>
    <w:p>
      <w:r>
        <w:t>论道德 评论地址：https://www.jiaokey.com/book/detail/12555677.html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