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书名：蔗苗繁殖场工作年报  第一号</w:t>
      </w:r>
    </w:p>
    <w:p>
      <w:r>
        <w:t>作者：台湾省行政长官公署农林处蔗&lt;font color=Red&gt;苗&lt;/font&gt;繁殖场编</w:t>
      </w:r>
    </w:p>
    <w:p>
      <w:r>
        <w:t>出版社：台湾省行政长官公署农林处蔗苗繁殖场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蔗苗繁殖场工作年报  第一号 评论地址：https://www.jiaokey.com/book/detail/12555645.html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