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湖南之海关贸易</w:t>
      </w:r>
    </w:p>
    <w:p>
      <w:r>
        <w:rPr>
          <w:rFonts w:ascii="宋体" w:hAnsi="宋体" w:eastAsia="宋体"/>
          <w:sz w:val="24"/>
        </w:rPr>
        <w:t>刘世超编述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湖南之海关贸易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刘世超编述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湖南经济调查所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本书出售、求购地址：https://www.jiaokey.com/book/detail/12555638.html</w:t>
      </w:r>
    </w:p>
    <w:p>
      <w:r>
        <w:t>更多相关图书推荐：https://www.jiaokey.com</w:t>
      </w:r>
    </w:p>
    <w:p>
      <w:r>
        <w:t>刘世超编述 其他作品：https://www.jiaokey.com/tag/刘世超编述.html</w:t>
      </w:r>
    </w:p>
    <w:p>
      <w:r>
        <w:t>湖南经济调查所 出版图书：https://www.jiaokey.com/tag/湖南经济调查所.html</w:t>
      </w:r>
    </w:p>
    <w:p>
      <w:r>
        <w:t>关键词搜索：https://www.jiaokey.com/tag/湖南之海关贸易.html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