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书名：植病丛谈</w:t>
      </w:r>
    </w:p>
    <w:p>
      <w:r>
        <w:t>作者：崔伯棠编；王启虞校</w:t>
      </w:r>
    </w:p>
    <w:p>
      <w:r>
        <w:t>出版社：中国科学图书仪器公司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植病丛谈 评论地址：https://www.jiaokey.com/book/detail/12555633.html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