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书名：人生演绎  小说导读</w:t>
      </w:r>
    </w:p>
    <w:p>
      <w:r>
        <w:t>作者：赵松森，王德山主编</w:t>
      </w:r>
    </w:p>
    <w:p>
      <w:r>
        <w:t>出版社：开封：河南大学出版社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人生演绎  小说导读 评论地址：https://www.jiaokey.com/book/detail/12555617.html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