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书名：中国当代书法名家字帖  言恭达篆书篇</w:t>
      </w:r>
    </w:p>
    <w:p>
      <w:r>
        <w:t>作者：言&lt;font color=Red&gt;恭&lt;/font&gt;达书</w:t>
      </w:r>
    </w:p>
    <w:p>
      <w:r>
        <w:t>出版社：济南:山东美术出版社,2005.04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中国当代书法名家字帖  言恭达篆书篇 评论地址：https://www.jiaokey.com/book/detail/12555575.html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