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赠郑公度草书诗卷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赠郑公度草书诗卷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本书出售、求购地址：https://www.jiaokey.com/book/detail/12555568.html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赠郑公度草书诗卷.html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