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为葆光张老亲翁书草书卷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为葆光张老亲翁书草书卷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本书出售、求购地址：https://www.jiaokey.com/book/detail/12555567.html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为葆光张老亲翁书草书卷.html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