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赠张抱一草书诗卷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赠张抱一草书诗卷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本书出售、求购地址：https://www.jiaokey.com/book/detail/12555564.html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赠张抱一草书诗卷.html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