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杜陵秋兴诗卷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杜陵秋兴诗卷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本书出售、求购地址：https://www.jiaokey.com/book/detail/12555562.html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杜陵秋兴诗卷.html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