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书名：小型乐队编配教程</w:t>
      </w:r>
    </w:p>
    <w:p>
      <w:r>
        <w:t>作者：赵德义，周雪石，赵玉龙等著</w:t>
      </w:r>
    </w:p>
    <w:p>
      <w:r>
        <w:t>出版社：长沙：湖南文艺出版社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小型乐队编配教程 评论地址：https://www.jiaokey.com/book/detail/12555557.html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