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书名：农业试验统计及病虫测报  计算器可编程序集</w:t>
      </w:r>
    </w:p>
    <w:p>
      <w:r>
        <w:t>作者：杨之为等编著</w:t>
      </w:r>
    </w:p>
    <w:p>
      <w:r>
        <w:t>出版社：天则出版社</w:t>
      </w:r>
    </w:p>
    <w:p>
      <w:r>
        <w:t>出版日期：1990.07</w:t>
      </w:r>
    </w:p>
    <w:p>
      <w:r>
        <w:t>总页数：232</w:t>
      </w:r>
    </w:p>
    <w:p>
      <w:r>
        <w:t>更多请访问教客网: www.jiaokey.com</w:t>
      </w:r>
    </w:p>
    <w:p>
      <w:r>
        <w:t>农业试验统计及病虫测报  计算器可编程序集 评论地址：https://www.jiaokey.com/book/detail/12555547.html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