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书名：龚外家用电子电气产品资料汇编</w:t>
      </w:r>
    </w:p>
    <w:p>
      <w:r>
        <w:t>作者：第四机械工业部技术情报研究所编辑</w:t>
      </w:r>
    </w:p>
    <w:p>
      <w:r>
        <w:t>出版社：1982.05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龚外家用电子电气产品资料汇编 评论地址：https://www.jiaokey.com/book/detail/12555493.html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