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发动机进气畸变研究  译文集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发动机进气畸变研究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本书出售、求购地址：https://www.jiaokey.com/book/detail/12555485.html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关键词搜索：https://www.jiaokey.com/tag/发动机进气畸变研究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