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英国霍克-西德利航空公司  模线绘制自动化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英国霍克-西德利航空公司  模线绘制自动化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本书出售、求购地址：https://www.jiaokey.com/book/detail/12555483.html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关键词搜索：https://www.jiaokey.com/tag/英国霍克-西德利航空公司  模线绘制自动化.html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