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激光技术在集成电路中的应用概况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激光技术在集成电路中的应用概况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本书出售、求购地址：https://www.jiaokey.com/book/detail/12555479.html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关键词搜索：https://www.jiaokey.com/tag/激光技术在集成电路中的应用概况.html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